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evacuation WD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winning    </w:t>
      </w:r>
      <w:r>
        <w:t xml:space="preserve">   ratoining    </w:t>
      </w:r>
      <w:r>
        <w:t xml:space="preserve">   evacuee    </w:t>
      </w:r>
      <w:r>
        <w:t xml:space="preserve">   luftwaffe    </w:t>
      </w:r>
      <w:r>
        <w:t xml:space="preserve">   lancaster    </w:t>
      </w:r>
      <w:r>
        <w:t xml:space="preserve">   spitfire    </w:t>
      </w:r>
      <w:r>
        <w:t xml:space="preserve">   hurricane    </w:t>
      </w:r>
      <w:r>
        <w:t xml:space="preserve">   farmland    </w:t>
      </w:r>
      <w:r>
        <w:t xml:space="preserve">   train#    </w:t>
      </w:r>
      <w:r>
        <w:t xml:space="preserve">   suitcase    </w:t>
      </w:r>
      <w:r>
        <w:t xml:space="preserve">   label    </w:t>
      </w:r>
      <w:r>
        <w:t xml:space="preserve">   blitz    </w:t>
      </w:r>
      <w:r>
        <w:t xml:space="preserve">   gas masks    </w:t>
      </w:r>
      <w:r>
        <w:t xml:space="preserve">   adventure    </w:t>
      </w:r>
      <w:r>
        <w:t xml:space="preserve">   homesick    </w:t>
      </w:r>
      <w:r>
        <w:t xml:space="preserve">   leaving    </w:t>
      </w:r>
      <w:r>
        <w:t xml:space="preserve">   countryside    </w:t>
      </w:r>
      <w:r>
        <w:t xml:space="preserve">   Evacuation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evacuation WD</dc:title>
  <dcterms:created xsi:type="dcterms:W3CDTF">2021-10-11T06:33:57Z</dcterms:created>
  <dcterms:modified xsi:type="dcterms:W3CDTF">2021-10-11T06:33:57Z</dcterms:modified>
</cp:coreProperties>
</file>