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evangelismo dinamico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como se llama el libro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como se llama la maestra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espiritu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tecer metodo basico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primero metodo basico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servir a cristo como senor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ir por todo el mundo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id y haced discipulos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ver como Dios 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nosotros podemos atraer a la gente y tambien alegarla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 los hombres puedan confiar en cristo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obrando por medio de los hombres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donde proviene evangelismo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debemos predicar la palabra 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presentar a Cristo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 significa evangelio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segunfo metodo basico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debemos demostrar a la gente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como se llama el autor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cuando entregamos la vida somos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evangelismo dinamico</dc:title>
  <dcterms:created xsi:type="dcterms:W3CDTF">2021-10-11T06:33:08Z</dcterms:created>
  <dcterms:modified xsi:type="dcterms:W3CDTF">2021-10-11T06:33:08Z</dcterms:modified>
</cp:coreProperties>
</file>