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evans    </w:t>
      </w:r>
      <w:r>
        <w:t xml:space="preserve">   joey    </w:t>
      </w:r>
      <w:r>
        <w:t xml:space="preserve">   mihretab    </w:t>
      </w:r>
      <w:r>
        <w:t xml:space="preserve">   damera    </w:t>
      </w:r>
      <w:r>
        <w:t xml:space="preserve">   avalon    </w:t>
      </w:r>
      <w:r>
        <w:t xml:space="preserve">   aydan    </w:t>
      </w:r>
      <w:r>
        <w:t xml:space="preserve">   nik    </w:t>
      </w:r>
      <w:r>
        <w:t xml:space="preserve">   jordyn    </w:t>
      </w:r>
      <w:r>
        <w:t xml:space="preserve">   rubie    </w:t>
      </w:r>
      <w:r>
        <w:t xml:space="preserve">   chloe    </w:t>
      </w:r>
      <w:r>
        <w:t xml:space="preserve">   josh    </w:t>
      </w:r>
      <w:r>
        <w:t xml:space="preserve">   bradley    </w:t>
      </w:r>
      <w:r>
        <w:t xml:space="preserve">   krysha    </w:t>
      </w:r>
      <w:r>
        <w:t xml:space="preserve">   alex    </w:t>
      </w:r>
      <w:r>
        <w:t xml:space="preserve">   eyakem    </w:t>
      </w:r>
      <w:r>
        <w:t xml:space="preserve">   machut    </w:t>
      </w:r>
      <w:r>
        <w:t xml:space="preserve">   hadera    </w:t>
      </w:r>
      <w:r>
        <w:t xml:space="preserve">   connor    </w:t>
      </w:r>
      <w:r>
        <w:t xml:space="preserve">   lulia    </w:t>
      </w:r>
      <w:r>
        <w:t xml:space="preserve">   micheal    </w:t>
      </w:r>
      <w:r>
        <w:t xml:space="preserve">   mike    </w:t>
      </w:r>
      <w:r>
        <w:t xml:space="preserve">   abraham    </w:t>
      </w:r>
      <w:r>
        <w:t xml:space="preserve">   kobe    </w:t>
      </w:r>
      <w:r>
        <w:t xml:space="preserve">   eyob    </w:t>
      </w:r>
      <w:r>
        <w:t xml:space="preserve">   nevaeh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evans</dc:title>
  <dcterms:created xsi:type="dcterms:W3CDTF">2021-10-11T06:34:00Z</dcterms:created>
  <dcterms:modified xsi:type="dcterms:W3CDTF">2021-10-11T06:34:00Z</dcterms:modified>
</cp:coreProperties>
</file>