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</w:t>
      </w:r>
    </w:p>
    <w:p>
      <w:pPr>
        <w:pStyle w:val="Questions"/>
      </w:pPr>
      <w:r>
        <w:t xml:space="preserve">1. YJUL RHOFTU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INOCC ED AMYO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NASAT PEXSSRE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ANSSTA OKROWSPH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LIHAODY BRAEIRZ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ONNEO EATS OALEN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VNENLSATIE ADECN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HAEELNWOL DAECN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WEN RYEAS CNDAE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BYNUN OPH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LLAF SFET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.ST SACPIKTR YDA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</dc:title>
  <dcterms:created xsi:type="dcterms:W3CDTF">2021-10-11T06:33:19Z</dcterms:created>
  <dcterms:modified xsi:type="dcterms:W3CDTF">2021-10-11T06:33:19Z</dcterms:modified>
</cp:coreProperties>
</file>