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leading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fort sumpter    </w:t>
      </w:r>
      <w:r>
        <w:t xml:space="preserve">   republican party    </w:t>
      </w:r>
      <w:r>
        <w:t xml:space="preserve">   uncle toms cabin    </w:t>
      </w:r>
      <w:r>
        <w:t xml:space="preserve">   slave code    </w:t>
      </w:r>
      <w:r>
        <w:t xml:space="preserve">   confederation    </w:t>
      </w:r>
      <w:r>
        <w:t xml:space="preserve">   discrimination    </w:t>
      </w:r>
      <w:r>
        <w:t xml:space="preserve">   property    </w:t>
      </w:r>
      <w:r>
        <w:t xml:space="preserve">   citizen    </w:t>
      </w:r>
      <w:r>
        <w:t xml:space="preserve">   harpers ferry    </w:t>
      </w:r>
      <w:r>
        <w:t xml:space="preserve">   john brown    </w:t>
      </w:r>
      <w:r>
        <w:t xml:space="preserve">   south carolina    </w:t>
      </w:r>
      <w:r>
        <w:t xml:space="preserve">   secede    </w:t>
      </w:r>
      <w:r>
        <w:t xml:space="preserve">   treason    </w:t>
      </w:r>
      <w:r>
        <w:t xml:space="preserve">   civil disobedience    </w:t>
      </w:r>
      <w:r>
        <w:t xml:space="preserve">   martyr    </w:t>
      </w:r>
      <w:r>
        <w:t xml:space="preserve">   nativists    </w:t>
      </w:r>
      <w:r>
        <w:t xml:space="preserve">   social reform    </w:t>
      </w:r>
      <w:r>
        <w:t xml:space="preserve">   abolitionists    </w:t>
      </w:r>
      <w:r>
        <w:t xml:space="preserve">   dred scott    </w:t>
      </w:r>
      <w:r>
        <w:t xml:space="preserve">   popular sovereignty    </w:t>
      </w:r>
      <w:r>
        <w:t xml:space="preserve">   Jefferson Davis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civil war</dc:title>
  <dcterms:created xsi:type="dcterms:W3CDTF">2021-10-11T06:34:08Z</dcterms:created>
  <dcterms:modified xsi:type="dcterms:W3CDTF">2021-10-11T06:34:08Z</dcterms:modified>
</cp:coreProperties>
</file>