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events leading to the declaration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Prior to the meeting, the first battles occurred in the towns of Lexington and Concord,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armed conflict between different nations or states or different groups within a nation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that happens, especially one of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law gave the East India Company sole authority to sell tea to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action;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 (something) again after it has been damaged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Due to colonies staging a rebellion against Great Britain, parliament passed this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required colonists who were innkeepers or public officials to house and feed the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law imposed a tax on every legal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Boston gun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purpose of the Congress was to decide the best ways to respond to the actions of the British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indiscriminate and brutal slaughter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 of the 13 colonies sent representatives to New York City (Virginia, North Carolina, New Hampshire, and Georgia were not in attendance)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Closes port of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duties on glass, lead, paper, paints,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colonist threw tea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or explicit statement or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national legislative body, especially that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act states that Parliament has the right to tax and make decisions for the British colonies “in all cases whatsoever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allowed British soldiers to search colonial 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leading to the declaration </dc:title>
  <dcterms:created xsi:type="dcterms:W3CDTF">2021-10-11T06:33:51Z</dcterms:created>
  <dcterms:modified xsi:type="dcterms:W3CDTF">2021-10-11T06:33:51Z</dcterms:modified>
</cp:coreProperties>
</file>