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I dropped your hand while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said, "dancing is a dangerous 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call me "babe" for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it be like to grow up that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 when I'm above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coaxed you into paradise and left you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know my love should be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meet up every Tuesday for dinner and a glass of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ever stop and think about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rare as a glimmer of a comet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had a feeling so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wreck my plans, that's my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died didn't stay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treat me like some situation that needs to be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pains fits in the palm of your freezing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</dc:title>
  <dcterms:created xsi:type="dcterms:W3CDTF">2021-10-11T06:35:13Z</dcterms:created>
  <dcterms:modified xsi:type="dcterms:W3CDTF">2021-10-11T06:35:13Z</dcterms:modified>
</cp:coreProperties>
</file>