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everthing,everthing(Nicola yoon)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airport    </w:t>
      </w:r>
      <w:r>
        <w:t xml:space="preserve">   death    </w:t>
      </w:r>
      <w:r>
        <w:t xml:space="preserve">   Health    </w:t>
      </w:r>
      <w:r>
        <w:t xml:space="preserve">   Hospital    </w:t>
      </w:r>
      <w:r>
        <w:t xml:space="preserve">   hug    </w:t>
      </w:r>
      <w:r>
        <w:t xml:space="preserve">   kiss    </w:t>
      </w:r>
      <w:r>
        <w:t xml:space="preserve">   lies    </w:t>
      </w:r>
      <w:r>
        <w:t xml:space="preserve">   Love    </w:t>
      </w:r>
      <w:r>
        <w:t xml:space="preserve">   Maddison    </w:t>
      </w:r>
      <w:r>
        <w:t xml:space="preserve">   mixed    </w:t>
      </w:r>
      <w:r>
        <w:t xml:space="preserve">   notouching    </w:t>
      </w:r>
      <w:r>
        <w:t xml:space="preserve">   Olly    </w:t>
      </w:r>
      <w:r>
        <w:t xml:space="preserve">   outdoors    </w:t>
      </w:r>
      <w:r>
        <w:t xml:space="preserve">   pills    </w:t>
      </w:r>
      <w:r>
        <w:t xml:space="preserve">   Sick    </w:t>
      </w:r>
      <w:r>
        <w:t xml:space="preserve">   teenage romance    </w:t>
      </w:r>
      <w:r>
        <w:t xml:space="preserve">   together    </w:t>
      </w:r>
      <w:r>
        <w:t xml:space="preserve">   tropical island    </w:t>
      </w:r>
      <w:r>
        <w:t xml:space="preserve">   white    </w:t>
      </w:r>
      <w:r>
        <w:t xml:space="preserve">   whiteroom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everthing,everthing(Nicola yoon)</dc:title>
  <dcterms:created xsi:type="dcterms:W3CDTF">2021-10-11T06:34:44Z</dcterms:created>
  <dcterms:modified xsi:type="dcterms:W3CDTF">2021-10-11T06:34:44Z</dcterms:modified>
</cp:coreProperties>
</file>