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single band we have ever seen ever.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the arkells    </w:t>
      </w:r>
      <w:r>
        <w:t xml:space="preserve">   st. lucia    </w:t>
      </w:r>
      <w:r>
        <w:t xml:space="preserve">   arlie    </w:t>
      </w:r>
      <w:r>
        <w:t xml:space="preserve">   coin    </w:t>
      </w:r>
      <w:r>
        <w:t xml:space="preserve">   the districts    </w:t>
      </w:r>
      <w:r>
        <w:t xml:space="preserve">   hippo campus    </w:t>
      </w:r>
      <w:r>
        <w:t xml:space="preserve">   leland    </w:t>
      </w:r>
      <w:r>
        <w:t xml:space="preserve">   kim petras    </w:t>
      </w:r>
      <w:r>
        <w:t xml:space="preserve">   troye sivan    </w:t>
      </w:r>
      <w:r>
        <w:t xml:space="preserve">   bellavida    </w:t>
      </w:r>
      <w:r>
        <w:t xml:space="preserve">   knox hamilton    </w:t>
      </w:r>
      <w:r>
        <w:t xml:space="preserve">   the demos    </w:t>
      </w:r>
      <w:r>
        <w:t xml:space="preserve">   grandson    </w:t>
      </w:r>
      <w:r>
        <w:t xml:space="preserve">   joywave    </w:t>
      </w:r>
      <w:r>
        <w:t xml:space="preserve">   half the animal    </w:t>
      </w:r>
      <w:r>
        <w:t xml:space="preserve">   great good fine ok    </w:t>
      </w:r>
      <w:r>
        <w:t xml:space="preserve">   smallpools    </w:t>
      </w:r>
      <w:r>
        <w:t xml:space="preserve">   flint eastwood    </w:t>
      </w:r>
      <w:r>
        <w:t xml:space="preserve">   flor    </w:t>
      </w:r>
      <w:r>
        <w:t xml:space="preserve">   misterwives    </w:t>
      </w:r>
      <w:r>
        <w:t xml:space="preserve">   the technicolors    </w:t>
      </w:r>
      <w:r>
        <w:t xml:space="preserve">   the wrecks    </w:t>
      </w:r>
      <w:r>
        <w:t xml:space="preserve">   the maine    </w:t>
      </w:r>
      <w:r>
        <w:t xml:space="preserve">   mitski    </w:t>
      </w:r>
      <w:r>
        <w:t xml:space="preserve">   run the jewels    </w:t>
      </w:r>
      <w:r>
        <w:t xml:space="preserve">   lorde    </w:t>
      </w:r>
      <w:r>
        <w:t xml:space="preserve">   amy guess    </w:t>
      </w:r>
      <w:r>
        <w:t xml:space="preserve">   pretty sister    </w:t>
      </w:r>
      <w:r>
        <w:t xml:space="preserve">   betty who    </w:t>
      </w:r>
      <w:r>
        <w:t xml:space="preserve">   hundred handed    </w:t>
      </w:r>
      <w:r>
        <w:t xml:space="preserve">   grizfolk    </w:t>
      </w:r>
      <w:r>
        <w:t xml:space="preserve">   ajr    </w:t>
      </w:r>
      <w:r>
        <w:t xml:space="preserve">   praytell    </w:t>
      </w:r>
      <w:r>
        <w:t xml:space="preserve">   andrew 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single band we have ever seen ever.</dc:title>
  <dcterms:created xsi:type="dcterms:W3CDTF">2021-10-11T06:34:57Z</dcterms:created>
  <dcterms:modified xsi:type="dcterms:W3CDTF">2021-10-11T06:34:57Z</dcterms:modified>
</cp:coreProperties>
</file>