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world’s longest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negatively charged particle is called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 i awesome?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governor general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___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the reason were quarantining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 inches in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 letters in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 provinces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solve: x/8-2=10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sally sings a silly song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the hottest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continent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 territories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cells are found in the brain?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crossword</dc:title>
  <dcterms:created xsi:type="dcterms:W3CDTF">2021-10-11T06:35:58Z</dcterms:created>
  <dcterms:modified xsi:type="dcterms:W3CDTF">2021-10-11T06:35:58Z</dcterms:modified>
</cp:coreProperties>
</file>