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problematic    </w:t>
      </w:r>
      <w:r>
        <w:t xml:space="preserve">   wrong    </w:t>
      </w:r>
      <w:r>
        <w:t xml:space="preserve">   shady    </w:t>
      </w:r>
      <w:r>
        <w:t xml:space="preserve">   wicked    </w:t>
      </w:r>
      <w:r>
        <w:t xml:space="preserve">   unholy    </w:t>
      </w:r>
      <w:r>
        <w:t xml:space="preserve">   unloving    </w:t>
      </w:r>
      <w:r>
        <w:t xml:space="preserve">   murder    </w:t>
      </w:r>
      <w:r>
        <w:t xml:space="preserve">   hatefull    </w:t>
      </w:r>
      <w:r>
        <w:t xml:space="preserve">   immoral    </w:t>
      </w:r>
      <w:r>
        <w:t xml:space="preserve">   devil    </w:t>
      </w:r>
      <w:r>
        <w:t xml:space="preserve">   sinful    </w:t>
      </w:r>
      <w:r>
        <w:t xml:space="preserve">   evil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evil</dc:title>
  <dcterms:created xsi:type="dcterms:W3CDTF">2021-10-11T06:35:26Z</dcterms:created>
  <dcterms:modified xsi:type="dcterms:W3CDTF">2021-10-11T06:35:26Z</dcterms:modified>
</cp:coreProperties>
</file>