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kinds of living organisms are thought to have developed and diversified from earlier forms during the history of the earth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evolutionary mechanism that helps members of the same species identify each other as proper 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trait with a current functional role in the life of an organism that is maintained and evolved by means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genes, or genetic information, in any population, usually of a particular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splitting of a single evolutionary lineage into two or more genetically independent lineages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two populations of the same species or breeding group by a physical barrier, such as a mountain or body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an individual that allows it to survive to produce more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organisms of one species that interbreed and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relative frequency of an allele (variant of a gene) at a particular locus in a population, expressed as a fraction or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isolation achieved due to temporal differences in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survive to reproductive age, find a mate, and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difference between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2021-10-11T06:34:49Z</dcterms:created>
  <dcterms:modified xsi:type="dcterms:W3CDTF">2021-10-11T06:34:49Z</dcterms:modified>
</cp:coreProperties>
</file>