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 tested concept that explains a wide range of observation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technique used to determine the actual age of a fossil on the basis of the amount of a readioactive element it contains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millions of fossils that scientists have collected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difference between individuals of the same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technique used to determine which of two fossils is older based on the layer of rock in which it was found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unstable element that breaks down into a different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diagram that shows how scientists think different groups of organisms are related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species evolve during short periods of rapid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no members of a species are still alive that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selecting a few organism with desired trait to serve as a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fossil formed when minerals replace all or part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theory that evolution occurs slowly but steadily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trait that helps an organism survive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set of information controls a trait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u call the gradual change in species over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 </dc:title>
  <dcterms:created xsi:type="dcterms:W3CDTF">2021-10-11T06:35:45Z</dcterms:created>
  <dcterms:modified xsi:type="dcterms:W3CDTF">2021-10-11T06:35:45Z</dcterms:modified>
</cp:coreProperties>
</file>