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number of organisms a certain species (population) that can survive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gradual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 ability to survive and reproduce offspring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that have no apparent function and appear to be residual parts from a past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selection that favors an extreme phenotype and causes a shift in the distribution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organisms of a group of species that live in the same area and are able to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various structures in different species having the same function but have evolved separately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inherited characteristic that increases an organisms chance of surviving and reproducing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traits that are determined by an organisms genes will be passed 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selection that favors an intermediate phenotype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selection that favors two or more extreme phenotypes over any intermediate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adaptive changes in males and females that lead to an increased ability to secure 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in different species with a common ancestor or developmental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combinations of traits that can be created in gametes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differential success in survival and reproduction of individuals within different phenotypes resulting from interactions with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in the DNA sequence that can result in new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there are a variety of forms of traits or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remains or imprints of the organisms from earlier geological periods preserved in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of genes available/present in a specific mating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unborn (or unhatched) animal or human young in its earliest phases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2021-10-11T06:35:56Z</dcterms:created>
  <dcterms:modified xsi:type="dcterms:W3CDTF">2021-10-11T06:35:56Z</dcterms:modified>
</cp:coreProperties>
</file>