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p>
      <w:pPr>
        <w:pStyle w:val="Questions"/>
      </w:pPr>
      <w:r>
        <w:t xml:space="preserve">1. OIHSYTR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SNMIGARO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EOOIVLNUT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EIFL NO RAEHT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UMIOTTNA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LNAAUTR SNEELCOIT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EGNTECI DTIRF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FSILOS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LANAIM AEDTH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BLRAATIEC PMOOUCNTSIN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ITSNENTIMEADO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TAONRPEMRIIAINEZL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ERNASLIM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EROINOS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PSCETSA FO LEIF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2021-10-11T06:35:41Z</dcterms:created>
  <dcterms:modified xsi:type="dcterms:W3CDTF">2021-10-11T06:35:41Z</dcterms:modified>
</cp:coreProperties>
</file>