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cross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observation    </w:t>
      </w:r>
      <w:r>
        <w:t xml:space="preserve">   Lamarck    </w:t>
      </w:r>
      <w:r>
        <w:t xml:space="preserve">   generation    </w:t>
      </w:r>
      <w:r>
        <w:t xml:space="preserve">   punctuated equilibrium    </w:t>
      </w:r>
      <w:r>
        <w:t xml:space="preserve">   develop    </w:t>
      </w:r>
      <w:r>
        <w:t xml:space="preserve">   evolve    </w:t>
      </w:r>
      <w:r>
        <w:t xml:space="preserve">   explain    </w:t>
      </w:r>
      <w:r>
        <w:t xml:space="preserve">   evidence    </w:t>
      </w:r>
      <w:r>
        <w:t xml:space="preserve">   scientist    </w:t>
      </w:r>
      <w:r>
        <w:t xml:space="preserve">   Galapagos Islands    </w:t>
      </w:r>
      <w:r>
        <w:t xml:space="preserve">   trait    </w:t>
      </w:r>
      <w:r>
        <w:t xml:space="preserve">   environment    </w:t>
      </w:r>
      <w:r>
        <w:t xml:space="preserve">   acquired    </w:t>
      </w:r>
      <w:r>
        <w:t xml:space="preserve">   population    </w:t>
      </w:r>
      <w:r>
        <w:t xml:space="preserve">   adaptation    </w:t>
      </w:r>
      <w:r>
        <w:t xml:space="preserve">   variation    </w:t>
      </w:r>
      <w:r>
        <w:t xml:space="preserve">   natural selection    </w:t>
      </w:r>
      <w:r>
        <w:t xml:space="preserve">   Darwin    </w:t>
      </w:r>
      <w:r>
        <w:t xml:space="preserve">   produce    </w:t>
      </w:r>
      <w:r>
        <w:t xml:space="preserve">   species    </w:t>
      </w:r>
      <w:r>
        <w:t xml:space="preserve">   fertile    </w:t>
      </w:r>
      <w:r>
        <w:t xml:space="preserve">   evolution    </w:t>
      </w:r>
      <w:r>
        <w:t xml:space="preserve">   inherited    </w:t>
      </w:r>
      <w:r>
        <w:t xml:space="preserve">   reproduce    </w:t>
      </w:r>
      <w:r>
        <w:t xml:space="preserve">   offspring    </w:t>
      </w:r>
      <w:r>
        <w:t xml:space="preserve">   offspring.characteristic    </w:t>
      </w:r>
      <w:r>
        <w:t xml:space="preserve">   inherit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 puzzle</dc:title>
  <dcterms:created xsi:type="dcterms:W3CDTF">2021-10-11T06:35:50Z</dcterms:created>
  <dcterms:modified xsi:type="dcterms:W3CDTF">2021-10-11T06:35:50Z</dcterms:modified>
</cp:coreProperties>
</file>