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selection by humans of animals and plants with characteristics for use in breeding over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ancestor, similar function, different structure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from one part to another, said of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the frequency of genes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certain traits make it more possible for an organism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of evolution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or the process of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population becomes better suited to its habitat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an organism to survive and reproduce in its environment.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art of imitating someone or something, typically in order to entertain or ridicule: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blending into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something changes into a different form.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project</dc:title>
  <dcterms:created xsi:type="dcterms:W3CDTF">2021-10-11T06:35:23Z</dcterms:created>
  <dcterms:modified xsi:type="dcterms:W3CDTF">2021-10-11T06:35:23Z</dcterms:modified>
</cp:coreProperties>
</file>