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relearn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unstable element that breaks down into a different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evolution occurs slowly but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showing how scientists think different groups of organisms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was ages for half of atoms in a radioactive element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different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fossil that forms when a mold become filled within mineral that then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by which individuals that are better adapted to their environment are more likely to survive and reproduce than others that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well-tested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nationalist who formulate the theory of evolution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fossil formed when a shell or other hard part of an organism dissolves, leaving an empty space in the shape of the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theory that species evolve during short periods of rapid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disappearance of all members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variety of organisms that inhabit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million fossil that scientist have collect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fossil formed when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scientists look at the half-life of chemical contained in rocks around a fossil to determine the age of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structure that related species have inherited from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gaps in the fossil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preserved remains or traces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change of DNA in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organisms that are physically similar and can mate with each other and produce offspring that can also mate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used to determine which of two fossils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gradual change in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behavior or physical characteristic that allows an organism to survive and reproduce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relearn</dc:title>
  <dcterms:created xsi:type="dcterms:W3CDTF">2021-10-11T06:35:25Z</dcterms:created>
  <dcterms:modified xsi:type="dcterms:W3CDTF">2021-10-11T06:35:25Z</dcterms:modified>
</cp:coreProperties>
</file>