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process resulting in the evolution of organisms’ best adapted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Grouping together items that are alike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part, body covering, or behavior that helps an animal survive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taxonomic classification that generally consists of a group of species exhibiting similar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system of naming an organism using two terms, the first being the genus and the second the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similar organisms whose members can mate with one another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process that results in changes in the genetic material of a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or period of an animal or plant spending the winter in a dormant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an organism used by scientists, consisting of a genus and species. Example: Canis familiaris is a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Dichotomous keyA tool for the identification of organisms based on a series of choices based on distinguishing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movement of a complete population of animals from one area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 </dc:title>
  <dcterms:created xsi:type="dcterms:W3CDTF">2021-10-12T20:23:23Z</dcterms:created>
  <dcterms:modified xsi:type="dcterms:W3CDTF">2021-10-12T20:23:23Z</dcterms:modified>
</cp:coreProperties>
</file>