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no members of a species are still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fossil that forms when a mld becomes filled in with minerals that then harden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trait that helps an organism survived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unstable element that breaks down into different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gradual change in species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setoff information that controls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theory that evolution occurs slowly but 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fossil formed when minerals replace all or part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it takes for half of the atoms in a radioactive element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million fossils that breaks down into a different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that species evolve during short periods of rapid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difference between individuals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well tested concept that explains a wide rang of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similar organism that can mate with each other and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preserved remains of an organisms that lived in the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vocabulary</dc:title>
  <dcterms:created xsi:type="dcterms:W3CDTF">2021-10-11T06:36:00Z</dcterms:created>
  <dcterms:modified xsi:type="dcterms:W3CDTF">2021-10-11T06:36:00Z</dcterms:modified>
</cp:coreProperties>
</file>