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ew and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heroes    </w:t>
      </w:r>
      <w:r>
        <w:t xml:space="preserve">   hoe    </w:t>
      </w:r>
      <w:r>
        <w:t xml:space="preserve">   stew    </w:t>
      </w:r>
      <w:r>
        <w:t xml:space="preserve">   new    </w:t>
      </w:r>
      <w:r>
        <w:t xml:space="preserve">   Andrews    </w:t>
      </w:r>
      <w:r>
        <w:t xml:space="preserve">   threw    </w:t>
      </w:r>
      <w:r>
        <w:t xml:space="preserve">   blew    </w:t>
      </w:r>
      <w:r>
        <w:t xml:space="preserve">   flew    </w:t>
      </w:r>
      <w:r>
        <w:t xml:space="preserve">   crew    </w:t>
      </w:r>
      <w:r>
        <w:t xml:space="preserve">   potatoes    </w:t>
      </w:r>
      <w:r>
        <w:t xml:space="preserve">   woe    </w:t>
      </w:r>
      <w:r>
        <w:t xml:space="preserve">   grew    </w:t>
      </w:r>
      <w:r>
        <w:t xml:space="preserve">   chew    </w:t>
      </w:r>
      <w:r>
        <w:t xml:space="preserve">   screw    </w:t>
      </w:r>
      <w:r>
        <w:t xml:space="preserve">   toe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and oe</dc:title>
  <dcterms:created xsi:type="dcterms:W3CDTF">2021-10-11T06:37:14Z</dcterms:created>
  <dcterms:modified xsi:type="dcterms:W3CDTF">2021-10-11T06:37:14Z</dcterms:modified>
</cp:coreProperties>
</file>