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ew and 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blooming    </w:t>
      </w:r>
      <w:r>
        <w:t xml:space="preserve">   boot    </w:t>
      </w:r>
      <w:r>
        <w:t xml:space="preserve">   broom    </w:t>
      </w:r>
      <w:r>
        <w:t xml:space="preserve">   chew    </w:t>
      </w:r>
      <w:r>
        <w:t xml:space="preserve">   crew    </w:t>
      </w:r>
      <w:r>
        <w:t xml:space="preserve">   dew    </w:t>
      </w:r>
      <w:r>
        <w:t xml:space="preserve">   droopy    </w:t>
      </w:r>
      <w:r>
        <w:t xml:space="preserve">   gloomy    </w:t>
      </w:r>
      <w:r>
        <w:t xml:space="preserve">   grew    </w:t>
      </w:r>
      <w:r>
        <w:t xml:space="preserve">   look    </w:t>
      </w:r>
      <w:r>
        <w:t xml:space="preserve">   new    </w:t>
      </w:r>
      <w:r>
        <w:t xml:space="preserve">   noon    </w:t>
      </w:r>
      <w:r>
        <w:t xml:space="preserve">   pools    </w:t>
      </w:r>
      <w:r>
        <w:t xml:space="preserve">   roof    </w:t>
      </w:r>
      <w:r>
        <w:t xml:space="preserve">   room    </w:t>
      </w:r>
      <w:r>
        <w:t xml:space="preserve">   smooth    </w:t>
      </w:r>
      <w:r>
        <w:t xml:space="preserve">   soon    </w:t>
      </w:r>
      <w:r>
        <w:t xml:space="preserve">   swoop    </w:t>
      </w:r>
      <w:r>
        <w:t xml:space="preserve">   took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 and oo words</dc:title>
  <dcterms:created xsi:type="dcterms:W3CDTF">2021-10-11T06:36:33Z</dcterms:created>
  <dcterms:modified xsi:type="dcterms:W3CDTF">2021-10-11T06:36:33Z</dcterms:modified>
</cp:coreProperties>
</file>