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 and 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chew    </w:t>
      </w:r>
      <w:r>
        <w:t xml:space="preserve">   fondue    </w:t>
      </w:r>
      <w:r>
        <w:t xml:space="preserve">   shrewd    </w:t>
      </w:r>
      <w:r>
        <w:t xml:space="preserve">   issued    </w:t>
      </w:r>
      <w:r>
        <w:t xml:space="preserve">   gruesome    </w:t>
      </w:r>
      <w:r>
        <w:t xml:space="preserve">   rueful    </w:t>
      </w:r>
      <w:r>
        <w:t xml:space="preserve">   brewing    </w:t>
      </w:r>
      <w:r>
        <w:t xml:space="preserve">   sue    </w:t>
      </w:r>
      <w:r>
        <w:t xml:space="preserve">   clue    </w:t>
      </w:r>
      <w:r>
        <w:t xml:space="preserve">   screw    </w:t>
      </w:r>
      <w:r>
        <w:t xml:space="preserve">   cashew    </w:t>
      </w:r>
      <w:r>
        <w:t xml:space="preserve">   accrue    </w:t>
      </w:r>
      <w:r>
        <w:t xml:space="preserve">   tissue    </w:t>
      </w:r>
      <w:r>
        <w:t xml:space="preserve">   grew    </w:t>
      </w:r>
      <w:r>
        <w:t xml:space="preserve">   true    </w:t>
      </w:r>
      <w:r>
        <w:t xml:space="preserve">   blue    </w:t>
      </w:r>
      <w:r>
        <w:t xml:space="preserve">   drew    </w:t>
      </w:r>
      <w:r>
        <w:t xml:space="preserve">   blew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and ue words</dc:title>
  <dcterms:created xsi:type="dcterms:W3CDTF">2021-10-11T06:36:42Z</dcterms:created>
  <dcterms:modified xsi:type="dcterms:W3CDTF">2021-10-11T06:36:42Z</dcterms:modified>
</cp:coreProperties>
</file>