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 all enjoyed the school outing.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 would you like to go for supper?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always nice to buy ........... stationery for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bench with a back, placed in rows is called a ..........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flowers that we planted ............. in our beautiful garden.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 cooks a delicious green bean ....... for supper.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have very ........... boys for practice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little boy .......... with soap crayons in the bath.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boys .......... swim in the new pool.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.......... going to play a game of soccer, but it rained.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mole-like creature is known as a ..............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......... many boys at the soccer match.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........... an enormous bubble.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elephants favourite nut is a ................ nut.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 in a ..............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best friends' name was ..............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many ............ members on a cruise liner.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birds all ............. south for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mornings, mostly in Spring, there is .......... on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girl .............. the purple beach ball to her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remember to ........... with your mouth closed when you are eating.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phonics</dc:title>
  <dcterms:created xsi:type="dcterms:W3CDTF">2021-10-11T06:37:15Z</dcterms:created>
  <dcterms:modified xsi:type="dcterms:W3CDTF">2021-10-11T06:37:15Z</dcterms:modified>
</cp:coreProperties>
</file>