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/ 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screw    </w:t>
      </w:r>
      <w:r>
        <w:t xml:space="preserve">   chew    </w:t>
      </w:r>
      <w:r>
        <w:t xml:space="preserve">   statue    </w:t>
      </w:r>
      <w:r>
        <w:t xml:space="preserve">   glue    </w:t>
      </w:r>
      <w:r>
        <w:t xml:space="preserve">   rescue    </w:t>
      </w:r>
      <w:r>
        <w:t xml:space="preserve">   argue    </w:t>
      </w:r>
      <w:r>
        <w:t xml:space="preserve">   blue    </w:t>
      </w:r>
      <w:r>
        <w:t xml:space="preserve">   mildew    </w:t>
      </w:r>
      <w:r>
        <w:t xml:space="preserve">   knew    </w:t>
      </w:r>
      <w:r>
        <w:t xml:space="preserve">   few    </w:t>
      </w:r>
      <w:r>
        <w:t xml:space="preserve">   stew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/ ue</dc:title>
  <dcterms:created xsi:type="dcterms:W3CDTF">2021-10-11T06:37:04Z</dcterms:created>
  <dcterms:modified xsi:type="dcterms:W3CDTF">2021-10-11T06:37:04Z</dcterms:modified>
</cp:coreProperties>
</file>