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ew, 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stew    </w:t>
      </w:r>
      <w:r>
        <w:t xml:space="preserve">   threw    </w:t>
      </w:r>
      <w:r>
        <w:t xml:space="preserve">   chew    </w:t>
      </w:r>
      <w:r>
        <w:t xml:space="preserve">   brew    </w:t>
      </w:r>
      <w:r>
        <w:t xml:space="preserve">   barbeque    </w:t>
      </w:r>
      <w:r>
        <w:t xml:space="preserve">   flue    </w:t>
      </w:r>
      <w:r>
        <w:t xml:space="preserve">   flew    </w:t>
      </w:r>
      <w:r>
        <w:t xml:space="preserve">   due    </w:t>
      </w:r>
      <w:r>
        <w:t xml:space="preserve">   blew    </w:t>
      </w:r>
      <w:r>
        <w:t xml:space="preserve">   blue    </w:t>
      </w:r>
      <w:r>
        <w:t xml:space="preserve">   sue    </w:t>
      </w:r>
      <w:r>
        <w:t xml:space="preserve">   drew    </w:t>
      </w:r>
      <w:r>
        <w:t xml:space="preserve">   clue    </w:t>
      </w:r>
      <w:r>
        <w:t xml:space="preserve">   crew    </w:t>
      </w:r>
      <w:r>
        <w:t xml:space="preserve">   true    </w:t>
      </w:r>
      <w:r>
        <w:t xml:space="preserve">   glue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ew, ue</dc:title>
  <dcterms:created xsi:type="dcterms:W3CDTF">2021-10-11T06:36:14Z</dcterms:created>
  <dcterms:modified xsi:type="dcterms:W3CDTF">2021-10-11T06:36:14Z</dcterms:modified>
</cp:coreProperties>
</file>