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'ew, ue, u-e, ui'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cashew    </w:t>
      </w:r>
      <w:r>
        <w:t xml:space="preserve">   volume    </w:t>
      </w:r>
      <w:r>
        <w:t xml:space="preserve">   blue    </w:t>
      </w:r>
      <w:r>
        <w:t xml:space="preserve">   argue    </w:t>
      </w:r>
      <w:r>
        <w:t xml:space="preserve">   blew    </w:t>
      </w:r>
      <w:r>
        <w:t xml:space="preserve">   knew    </w:t>
      </w:r>
      <w:r>
        <w:t xml:space="preserve">   new    </w:t>
      </w:r>
      <w:r>
        <w:t xml:space="preserve">   fruit    </w:t>
      </w:r>
      <w:r>
        <w:t xml:space="preserve">   tube    </w:t>
      </w:r>
      <w:r>
        <w:t xml:space="preserve">   whew    </w:t>
      </w:r>
      <w:r>
        <w:t xml:space="preserve">   screw    </w:t>
      </w:r>
      <w:r>
        <w:t xml:space="preserve">   flute    </w:t>
      </w:r>
      <w:r>
        <w:t xml:space="preserve">   bruise    </w:t>
      </w:r>
      <w:r>
        <w:t xml:space="preserve">   suit    </w:t>
      </w:r>
      <w:r>
        <w:t xml:space="preserve">   true    </w:t>
      </w:r>
      <w:r>
        <w:t xml:space="preserve">   value    </w:t>
      </w:r>
      <w:r>
        <w:t xml:space="preserve">   grew    </w:t>
      </w:r>
      <w:r>
        <w:t xml:space="preserve">   rescue    </w:t>
      </w:r>
      <w:r>
        <w:t xml:space="preserve">   chew    </w:t>
      </w:r>
      <w:r>
        <w:t xml:space="preserve">   tune    </w:t>
      </w:r>
      <w:r>
        <w:t xml:space="preserve">   cue    </w:t>
      </w:r>
      <w:r>
        <w:t xml:space="preserve">   drew    </w:t>
      </w:r>
      <w:r>
        <w:t xml:space="preserve">   spruce    </w:t>
      </w:r>
      <w:r>
        <w:t xml:space="preserve">   brew    </w:t>
      </w:r>
      <w:r>
        <w:t xml:space="preserve">   cruise    </w:t>
      </w:r>
      <w:r>
        <w:t xml:space="preserve">   clue    </w:t>
      </w:r>
      <w:r>
        <w:t xml:space="preserve">   shrewd    </w:t>
      </w:r>
      <w:r>
        <w:t xml:space="preserve">   stew    </w:t>
      </w:r>
      <w:r>
        <w:t xml:space="preserve">   cruel    </w:t>
      </w:r>
      <w:r>
        <w:t xml:space="preserve">   renew    </w:t>
      </w:r>
      <w:r>
        <w:t xml:space="preserve">   glue    </w:t>
      </w:r>
      <w:r>
        <w:t xml:space="preserve">   statue    </w:t>
      </w:r>
      <w:r>
        <w:t xml:space="preserve">   few    </w:t>
      </w:r>
      <w:r>
        <w:t xml:space="preserve">   cube    </w:t>
      </w:r>
      <w:r>
        <w:t xml:space="preserve">   tissue    </w:t>
      </w:r>
      <w:r>
        <w:t xml:space="preserve">   flew    </w:t>
      </w:r>
      <w:r>
        <w:t xml:space="preserve">   juice    </w:t>
      </w:r>
      <w:r>
        <w:t xml:space="preserve">   crew    </w:t>
      </w:r>
      <w:r>
        <w:t xml:space="preserve">   news    </w:t>
      </w:r>
      <w:r>
        <w:t xml:space="preserve">   fuel    </w:t>
      </w:r>
      <w:r>
        <w:t xml:space="preserve">   threw    </w:t>
      </w:r>
      <w:r>
        <w:t xml:space="preserve">   avenue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'ew, ue, u-e, ui' Word Search</dc:title>
  <dcterms:created xsi:type="dcterms:W3CDTF">2021-10-10T23:48:55Z</dcterms:created>
  <dcterms:modified xsi:type="dcterms:W3CDTF">2021-10-10T23:48:55Z</dcterms:modified>
</cp:coreProperties>
</file>