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newspaper    </w:t>
      </w:r>
      <w:r>
        <w:t xml:space="preserve">   want    </w:t>
      </w:r>
      <w:r>
        <w:t xml:space="preserve">   because    </w:t>
      </w:r>
      <w:r>
        <w:t xml:space="preserve">   chew    </w:t>
      </w:r>
      <w:r>
        <w:t xml:space="preserve">   grew    </w:t>
      </w:r>
      <w:r>
        <w:t xml:space="preserve">   flew    </w:t>
      </w:r>
      <w:r>
        <w:t xml:space="preserve">   few    </w:t>
      </w:r>
      <w:r>
        <w:t xml:space="preserve">   held    </w:t>
      </w:r>
      <w:r>
        <w:t xml:space="preserve">   sun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 words</dc:title>
  <dcterms:created xsi:type="dcterms:W3CDTF">2021-10-11T06:37:41Z</dcterms:created>
  <dcterms:modified xsi:type="dcterms:W3CDTF">2021-10-11T06:37:41Z</dcterms:modified>
</cp:coreProperties>
</file>