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 = "out"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EXPENSE    </w:t>
      </w:r>
      <w:r>
        <w:t xml:space="preserve">   EXCLAIM    </w:t>
      </w:r>
      <w:r>
        <w:t xml:space="preserve">   EXPAND    </w:t>
      </w:r>
      <w:r>
        <w:t xml:space="preserve">   EXPOSE    </w:t>
      </w:r>
      <w:r>
        <w:t xml:space="preserve">   EXTEND    </w:t>
      </w:r>
      <w:r>
        <w:t xml:space="preserve">   EXCLUDE    </w:t>
      </w:r>
      <w:r>
        <w:t xml:space="preserve">   EXPORT    </w:t>
      </w:r>
      <w:r>
        <w:t xml:space="preserve">   EXHALE    </w:t>
      </w:r>
      <w:r>
        <w:t xml:space="preserve">   EXPLODE    </w:t>
      </w:r>
      <w:r>
        <w:t xml:space="preserve">   EXPIRE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= "out"</dc:title>
  <dcterms:created xsi:type="dcterms:W3CDTF">2021-10-11T06:36:09Z</dcterms:created>
  <dcterms:modified xsi:type="dcterms:W3CDTF">2021-10-11T06:36:09Z</dcterms:modified>
</cp:coreProperties>
</file>