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ex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blow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way out ;departure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transport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outer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cry in suprise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external; visible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trip;a short expadition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leave;remove</w:t>
            </w:r>
          </w:p>
        </w:tc>
      </w:tr>
    </w:tbl>
    <w:p>
      <w:pPr>
        <w:pStyle w:val="WordBankSmall"/>
      </w:pPr>
      <w:r>
        <w:t xml:space="preserve">   exit    </w:t>
      </w:r>
      <w:r>
        <w:t xml:space="preserve">   extend    </w:t>
      </w:r>
      <w:r>
        <w:t xml:space="preserve">   explode    </w:t>
      </w:r>
      <w:r>
        <w:t xml:space="preserve">   excurtion    </w:t>
      </w:r>
      <w:r>
        <w:t xml:space="preserve">   exchange    </w:t>
      </w:r>
      <w:r>
        <w:t xml:space="preserve">   export    </w:t>
      </w:r>
      <w:r>
        <w:t xml:space="preserve">   exclaim    </w:t>
      </w:r>
      <w:r>
        <w:t xml:space="preserve">   expel    </w:t>
      </w:r>
      <w:r>
        <w:t xml:space="preserve">   external    </w:t>
      </w:r>
      <w:r>
        <w:t xml:space="preserve">   exteriour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 words</dc:title>
  <dcterms:created xsi:type="dcterms:W3CDTF">2021-10-11T06:37:03Z</dcterms:created>
  <dcterms:modified xsi:type="dcterms:W3CDTF">2021-10-11T06:37:03Z</dcterms:modified>
</cp:coreProperties>
</file>