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exam task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two triangles that are congruent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made by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gets bigger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isosceles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that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side opposite of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inside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Shapes that have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outside 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of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find every side of this triangle by only knowing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across from the adjacent side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method of using something like a mirror or shadow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that is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sides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soh</w:t>
            </w:r>
          </w:p>
        </w:tc>
      </w:tr>
    </w:tbl>
    <w:p>
      <w:pPr>
        <w:pStyle w:val="WordBankLarge"/>
      </w:pPr>
      <w:r>
        <w:t xml:space="preserve">   sine    </w:t>
      </w:r>
      <w:r>
        <w:t xml:space="preserve">   tangent    </w:t>
      </w:r>
      <w:r>
        <w:t xml:space="preserve">   cosine    </w:t>
      </w:r>
      <w:r>
        <w:t xml:space="preserve">   dilation    </w:t>
      </w:r>
      <w:r>
        <w:t xml:space="preserve">   Sss    </w:t>
      </w:r>
      <w:r>
        <w:t xml:space="preserve">   Hypotenuse     </w:t>
      </w:r>
      <w:r>
        <w:t xml:space="preserve">   Hypotenuse leg    </w:t>
      </w:r>
      <w:r>
        <w:t xml:space="preserve">   Similar figures    </w:t>
      </w:r>
      <w:r>
        <w:t xml:space="preserve">   30-60-90 triangle    </w:t>
      </w:r>
      <w:r>
        <w:t xml:space="preserve">   Cotangent    </w:t>
      </w:r>
      <w:r>
        <w:t xml:space="preserve">   The opposite side    </w:t>
      </w:r>
      <w:r>
        <w:t xml:space="preserve">   Reference angle     </w:t>
      </w:r>
      <w:r>
        <w:t xml:space="preserve">   Corresponding angles     </w:t>
      </w:r>
      <w:r>
        <w:t xml:space="preserve">   Indirect measurement     </w:t>
      </w:r>
      <w:r>
        <w:t xml:space="preserve">   Vertical angles    </w:t>
      </w:r>
      <w:r>
        <w:t xml:space="preserve">   Geometric mean    </w:t>
      </w:r>
      <w:r>
        <w:t xml:space="preserve">   Alternate interior angles    </w:t>
      </w:r>
      <w:r>
        <w:t xml:space="preserve">   Alternate exterior angles     </w:t>
      </w:r>
      <w:r>
        <w:t xml:space="preserve">   45-45-90 triangle     </w:t>
      </w:r>
      <w:r>
        <w:t xml:space="preserve">   Adjacent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task two</dc:title>
  <dcterms:created xsi:type="dcterms:W3CDTF">2021-10-11T06:37:58Z</dcterms:created>
  <dcterms:modified xsi:type="dcterms:W3CDTF">2021-10-11T06:37:58Z</dcterms:modified>
</cp:coreProperties>
</file>