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Brad    </w:t>
      </w:r>
      <w:r>
        <w:t xml:space="preserve">   Harley    </w:t>
      </w:r>
      <w:r>
        <w:t xml:space="preserve">   Kasen    </w:t>
      </w:r>
      <w:r>
        <w:t xml:space="preserve">   Killmer    </w:t>
      </w:r>
      <w:r>
        <w:t xml:space="preserve">   Kolby    </w:t>
      </w:r>
      <w:r>
        <w:t xml:space="preserve">   Lemoine    </w:t>
      </w:r>
      <w:r>
        <w:t xml:space="preserve">   Max    </w:t>
      </w:r>
      <w:r>
        <w:t xml:space="preserve">   Maylee    </w:t>
      </w:r>
      <w:r>
        <w:t xml:space="preserve">   Remi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</dc:title>
  <dcterms:created xsi:type="dcterms:W3CDTF">2021-10-11T06:37:33Z</dcterms:created>
  <dcterms:modified xsi:type="dcterms:W3CDTF">2021-10-11T06:37:33Z</dcterms:modified>
</cp:coreProperties>
</file>