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or more cells are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you to open numerous files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rectangle or block housed in a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sequence inside a cell that is used to produce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 if Excel finds a problem with a provided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workbook is a section of command tabs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formulas that are pre-built into Excel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you to select specific columns and/or rows to remain visible on the worksheet, even if you are scrolling, such as header cells that label a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you are currently working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letters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feature will add up the numbers you have entered in your sheet and displays the total in a cell of your choosing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act of changing the in which cell data is displayed in the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enables you to effortless copy data to more than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houses all of the data that you have entered and allows you to sort or calculate the results.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terms</dc:title>
  <dcterms:created xsi:type="dcterms:W3CDTF">2021-10-11T06:38:11Z</dcterms:created>
  <dcterms:modified xsi:type="dcterms:W3CDTF">2021-10-11T06:38:11Z</dcterms:modified>
</cp:coreProperties>
</file>