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excretory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short term storage for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break down harmful chemicals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for the elimination of waste through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ureter tubes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accessory organs in the excretory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liquid produced by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 masses in the urinary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storage for excretory products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stores a liquid produced by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infection of the urethra or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 carbon dioxide from the body via exhalation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primary organs in the excretory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produces unnecessary substances, such as salt, excess oils, water,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common disease, inflammation of the urinary bladder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excretory system crossword</dc:title>
  <dcterms:created xsi:type="dcterms:W3CDTF">2021-10-11T06:37:56Z</dcterms:created>
  <dcterms:modified xsi:type="dcterms:W3CDTF">2021-10-11T06:37:56Z</dcterms:modified>
</cp:coreProperties>
</file>