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you have to reside in the united states before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president of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department of justice is headed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of the inaugaration?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ready to assume the roles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each deparetment is chosen by the president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cabinet holds how many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is thepresident pro tempore in the line of sucession?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term of the president and vice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2021-10-11T06:37:08Z</dcterms:created>
  <dcterms:modified xsi:type="dcterms:W3CDTF">2021-10-11T06:37:08Z</dcterms:modified>
</cp:coreProperties>
</file>