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exit ticket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national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candlemas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festival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feast of november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epiphany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ticket</dc:title>
  <dcterms:created xsi:type="dcterms:W3CDTF">2021-10-11T06:38:30Z</dcterms:created>
  <dcterms:modified xsi:type="dcterms:W3CDTF">2021-10-11T06:38:30Z</dcterms:modified>
</cp:coreProperties>
</file>