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exit ticket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review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virgule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ligne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reviser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cadeau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flatter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tousser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believed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planned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exit ticket #2</dc:title>
  <dcterms:created xsi:type="dcterms:W3CDTF">2021-10-11T06:38:32Z</dcterms:created>
  <dcterms:modified xsi:type="dcterms:W3CDTF">2021-10-11T06:38:32Z</dcterms:modified>
</cp:coreProperties>
</file>