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chapter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well ×Edit    </w:t>
      </w:r>
      <w:r>
        <w:t xml:space="preserve">   seven ×Edit    </w:t>
      </w:r>
      <w:r>
        <w:t xml:space="preserve">   mirian ×Edit    </w:t>
      </w:r>
      <w:r>
        <w:t xml:space="preserve">   escaped ×Edit    </w:t>
      </w:r>
      <w:r>
        <w:t xml:space="preserve">   nottofight ×Edit    </w:t>
      </w:r>
      <w:r>
        <w:t xml:space="preserve">   sand ×Edit    </w:t>
      </w:r>
      <w:r>
        <w:t xml:space="preserve">   newborn ×Edit    </w:t>
      </w:r>
      <w:r>
        <w:t xml:space="preserve">   killedtheman ×Edit    </w:t>
      </w:r>
      <w:r>
        <w:t xml:space="preserve">   egyptian ×Edit    </w:t>
      </w:r>
      <w:r>
        <w:t xml:space="preserve">   miriam ×Edit    </w:t>
      </w:r>
      <w:r>
        <w:t xml:space="preserve">   pharaohdaughter ×Edit    </w:t>
      </w:r>
      <w:r>
        <w:t xml:space="preserve">   nile ×Edit    </w:t>
      </w:r>
      <w:r>
        <w:t xml:space="preserve">   hidthebaby ×Edit    </w:t>
      </w:r>
      <w:r>
        <w:t xml:space="preserve">   miriamandaaron ×Edit    </w:t>
      </w:r>
      <w:r>
        <w:t xml:space="preserve">   jachebedandamram ×Edit    </w:t>
      </w:r>
      <w:r>
        <w:t xml:space="preserve">   pharaoh ×Edit    </w:t>
      </w:r>
      <w:r>
        <w:t xml:space="preserve">   slaves ×Edit    </w:t>
      </w:r>
      <w:r>
        <w:t xml:space="preserve">   savedoutofthewater ×Edit    </w:t>
      </w:r>
      <w:r>
        <w:t xml:space="preserve">   savedout of the water ×Edit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chapter 2 word search</dc:title>
  <dcterms:created xsi:type="dcterms:W3CDTF">2021-10-11T06:37:53Z</dcterms:created>
  <dcterms:modified xsi:type="dcterms:W3CDTF">2021-10-11T06:37:53Z</dcterms:modified>
</cp:coreProperties>
</file>