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experiment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experiment    </w:t>
      </w:r>
      <w:r>
        <w:t xml:space="preserve">   development    </w:t>
      </w:r>
      <w:r>
        <w:t xml:space="preserve">   care    </w:t>
      </w:r>
      <w:r>
        <w:t xml:space="preserve">   distress    </w:t>
      </w:r>
      <w:r>
        <w:t xml:space="preserve">   interaction    </w:t>
      </w:r>
      <w:r>
        <w:t xml:space="preserve">   life    </w:t>
      </w:r>
      <w:r>
        <w:t xml:space="preserve">   attachment    </w:t>
      </w:r>
      <w:r>
        <w:t xml:space="preserve">   food    </w:t>
      </w:r>
      <w:r>
        <w:t xml:space="preserve">   touch    </w:t>
      </w:r>
      <w:r>
        <w:t xml:space="preserve">   mother    </w:t>
      </w:r>
      <w:r>
        <w:t xml:space="preserve">   affection    </w:t>
      </w:r>
      <w:r>
        <w:t xml:space="preserve">   Harlow    </w:t>
      </w:r>
      <w:r>
        <w:t xml:space="preserve">   monkey    </w:t>
      </w:r>
      <w:r>
        <w:t xml:space="preserve">   comfort    </w:t>
      </w:r>
      <w:r>
        <w:t xml:space="preserve">   nurture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experiment </dc:title>
  <dcterms:created xsi:type="dcterms:W3CDTF">2021-10-11T06:39:49Z</dcterms:created>
  <dcterms:modified xsi:type="dcterms:W3CDTF">2021-10-11T06:39:49Z</dcterms:modified>
</cp:coreProperties>
</file>