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renaissance    </w:t>
      </w:r>
      <w:r>
        <w:t xml:space="preserve">   money    </w:t>
      </w:r>
      <w:r>
        <w:t xml:space="preserve">   fame    </w:t>
      </w:r>
      <w:r>
        <w:t xml:space="preserve">   bold    </w:t>
      </w:r>
      <w:r>
        <w:t xml:space="preserve">   cotton    </w:t>
      </w:r>
      <w:r>
        <w:t xml:space="preserve">   sugar    </w:t>
      </w:r>
      <w:r>
        <w:t xml:space="preserve">   tobacco    </w:t>
      </w:r>
      <w:r>
        <w:t xml:space="preserve">   discovering    </w:t>
      </w:r>
      <w:r>
        <w:t xml:space="preserve">   Constantinople    </w:t>
      </w:r>
      <w:r>
        <w:t xml:space="preserve">   ottoman    </w:t>
      </w:r>
      <w:r>
        <w:t xml:space="preserve">   expeditions    </w:t>
      </w:r>
      <w:r>
        <w:t xml:space="preserve">   risky    </w:t>
      </w:r>
      <w:r>
        <w:t xml:space="preserve">   maps    </w:t>
      </w:r>
      <w:r>
        <w:t xml:space="preserve">   exploration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2021-10-11T06:38:53Z</dcterms:created>
  <dcterms:modified xsi:type="dcterms:W3CDTF">2021-10-11T06:38:53Z</dcterms:modified>
</cp:coreProperties>
</file>