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carry your luggage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might stay if you are on a budget?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might stay if you are not on a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to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nice camping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must take with you when you go outside of your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time to travel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travel to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Eiffel Tower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galore</dc:title>
  <dcterms:created xsi:type="dcterms:W3CDTF">2021-10-11T06:39:40Z</dcterms:created>
  <dcterms:modified xsi:type="dcterms:W3CDTF">2021-10-11T06:39:40Z</dcterms:modified>
</cp:coreProperties>
</file>