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peel river    </w:t>
      </w:r>
      <w:r>
        <w:t xml:space="preserve">   convicts    </w:t>
      </w:r>
      <w:r>
        <w:t xml:space="preserve">   jervis bay    </w:t>
      </w:r>
      <w:r>
        <w:t xml:space="preserve">   sailed    </w:t>
      </w:r>
      <w:r>
        <w:t xml:space="preserve">   Brisbane river    </w:t>
      </w:r>
      <w:r>
        <w:t xml:space="preserve">   Liverpool plains    </w:t>
      </w:r>
      <w:r>
        <w:t xml:space="preserve">   governor macquarie    </w:t>
      </w:r>
      <w:r>
        <w:t xml:space="preserve">   drought    </w:t>
      </w:r>
      <w:r>
        <w:t xml:space="preserve">   settlements    </w:t>
      </w:r>
      <w:r>
        <w:t xml:space="preserve">   dividing plains    </w:t>
      </w:r>
      <w:r>
        <w:t xml:space="preserve">   emu plains    </w:t>
      </w:r>
      <w:r>
        <w:t xml:space="preserve">   nepean river    </w:t>
      </w:r>
      <w:r>
        <w:t xml:space="preserve">   colony    </w:t>
      </w:r>
      <w:r>
        <w:t xml:space="preserve">   expeditions    </w:t>
      </w:r>
      <w:r>
        <w:t xml:space="preserve">   murrumbidgee    </w:t>
      </w:r>
      <w:r>
        <w:t xml:space="preserve">   bathurst    </w:t>
      </w:r>
      <w:r>
        <w:t xml:space="preserve">   blue mountains    </w:t>
      </w:r>
      <w:r>
        <w:t xml:space="preserve">   lachlan river    </w:t>
      </w:r>
      <w:r>
        <w:t xml:space="preserve">   oxley    </w:t>
      </w:r>
      <w:r>
        <w:t xml:space="preserve">   surveyor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word search </dc:title>
  <dcterms:created xsi:type="dcterms:W3CDTF">2021-10-11T06:39:38Z</dcterms:created>
  <dcterms:modified xsi:type="dcterms:W3CDTF">2021-10-11T06:39:38Z</dcterms:modified>
</cp:coreProperties>
</file>