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1492 Columbus sailed the _____ blue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bigger then a lake smaller than an ocean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from A to 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ahoy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treasures of the orient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shoreline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province that speaks french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boat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Jacques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a vitamin 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jewels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</dc:title>
  <dcterms:created xsi:type="dcterms:W3CDTF">2021-10-11T06:40:10Z</dcterms:created>
  <dcterms:modified xsi:type="dcterms:W3CDTF">2021-10-11T06:40:10Z</dcterms:modified>
</cp:coreProperties>
</file>