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settlement    </w:t>
      </w:r>
      <w:r>
        <w:t xml:space="preserve">   beaver    </w:t>
      </w:r>
      <w:r>
        <w:t xml:space="preserve">   trading post    </w:t>
      </w:r>
      <w:r>
        <w:t xml:space="preserve">   age of exploration    </w:t>
      </w:r>
      <w:r>
        <w:t xml:space="preserve">   northwest passage    </w:t>
      </w:r>
      <w:r>
        <w:t xml:space="preserve">   scurvy    </w:t>
      </w:r>
      <w:r>
        <w:t xml:space="preserve">   sail    </w:t>
      </w:r>
      <w:r>
        <w:t xml:space="preserve">   map    </w:t>
      </w:r>
      <w:r>
        <w:t xml:space="preserve">   artifact    </w:t>
      </w:r>
      <w:r>
        <w:t xml:space="preserve">   native    </w:t>
      </w:r>
      <w:r>
        <w:t xml:space="preserve">   compass    </w:t>
      </w:r>
      <w:r>
        <w:t xml:space="preserve">   explorer    </w:t>
      </w:r>
      <w:r>
        <w:t xml:space="preserve">   Europe    </w:t>
      </w:r>
      <w:r>
        <w:t xml:space="preserve">   Italy    </w:t>
      </w:r>
      <w:r>
        <w:t xml:space="preserve">   Spain    </w:t>
      </w:r>
      <w:r>
        <w:t xml:space="preserve">   England    </w:t>
      </w:r>
      <w:r>
        <w:t xml:space="preserve">   France    </w:t>
      </w:r>
      <w:r>
        <w:t xml:space="preserve">   Verrazano    </w:t>
      </w:r>
      <w:r>
        <w:t xml:space="preserve">   Champlain    </w:t>
      </w:r>
      <w:r>
        <w:t xml:space="preserve">   Cartier    </w:t>
      </w:r>
      <w:r>
        <w:t xml:space="preserve">   Hudson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2021-10-11T06:39:08Z</dcterms:created>
  <dcterms:modified xsi:type="dcterms:W3CDTF">2021-10-11T06:39:08Z</dcterms:modified>
</cp:coreProperties>
</file>