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sent jacques cartier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was lief ericson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henry hudson searching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is Christopher Columbus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country of jacque cartier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explorers want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Jacques Cartier seposed 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helped Jacques Cartier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city was Jacques Cartier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did Jacques Cartier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first nation want to trade for metal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Jacques Cartier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king Frances send Jacques Cartier to discover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famous french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hudson bay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European want to trade for fur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discovered Newfoundland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is Henry Hudson from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jacques cartier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explorer is lief erocson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cross word puzzle</dc:title>
  <dcterms:created xsi:type="dcterms:W3CDTF">2021-10-11T06:39:15Z</dcterms:created>
  <dcterms:modified xsi:type="dcterms:W3CDTF">2021-10-11T06:39:15Z</dcterms:modified>
</cp:coreProperties>
</file>