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loads of green and rare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sleep in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that you wear that you hike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warm and bright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thattakes you through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bit like a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you can carry that has more than one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cold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lights up in the dark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keeps you warm but also too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ship that sank years 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</dc:title>
  <dcterms:created xsi:type="dcterms:W3CDTF">2021-10-11T06:40:37Z</dcterms:created>
  <dcterms:modified xsi:type="dcterms:W3CDTF">2021-10-11T06:40:37Z</dcterms:modified>
</cp:coreProperties>
</file>