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badminton    </w:t>
      </w:r>
      <w:r>
        <w:t xml:space="preserve">   brain    </w:t>
      </w:r>
      <w:r>
        <w:t xml:space="preserve">   games    </w:t>
      </w:r>
      <w:r>
        <w:t xml:space="preserve">   anxiety    </w:t>
      </w:r>
      <w:r>
        <w:t xml:space="preserve">   body    </w:t>
      </w:r>
      <w:r>
        <w:t xml:space="preserve">   mental    </w:t>
      </w:r>
      <w:r>
        <w:t xml:space="preserve">   breathing    </w:t>
      </w:r>
      <w:r>
        <w:t xml:space="preserve">   muscles    </w:t>
      </w:r>
      <w:r>
        <w:t xml:space="preserve">   exercise    </w:t>
      </w:r>
      <w:r>
        <w:t xml:space="preserve">   instruments    </w:t>
      </w:r>
      <w:r>
        <w:t xml:space="preserve">   family    </w:t>
      </w:r>
      <w:r>
        <w:t xml:space="preserve">   calm    </w:t>
      </w:r>
      <w:r>
        <w:t xml:space="preserve">   music    </w:t>
      </w:r>
      <w:r>
        <w:t xml:space="preserve">   relaxed    </w:t>
      </w:r>
      <w:r>
        <w:t xml:space="preserve">   emotions    </w:t>
      </w:r>
      <w:r>
        <w:t xml:space="preserve">   jealousy    </w:t>
      </w:r>
      <w:r>
        <w:t xml:space="preserve">   confident    </w:t>
      </w:r>
      <w:r>
        <w:t xml:space="preserve">   depression    </w:t>
      </w:r>
      <w:r>
        <w:t xml:space="preserve">   sadness    </w:t>
      </w:r>
      <w:r>
        <w:t xml:space="preserve">   happiness    </w:t>
      </w:r>
      <w:r>
        <w:t xml:space="preserve">   fats    </w:t>
      </w:r>
      <w:r>
        <w:t xml:space="preserve">   protein    </w:t>
      </w:r>
      <w:r>
        <w:t xml:space="preserve">   vitamins    </w:t>
      </w:r>
      <w:r>
        <w:t xml:space="preserve">   minerals    </w:t>
      </w:r>
      <w:r>
        <w:t xml:space="preserve">   carbohydrates    </w:t>
      </w:r>
      <w:r>
        <w:t xml:space="preserve">   achievement    </w:t>
      </w:r>
      <w:r>
        <w:t xml:space="preserve">   goals    </w:t>
      </w:r>
      <w:r>
        <w:t xml:space="preserve">   quiet    </w:t>
      </w:r>
      <w:r>
        <w:t xml:space="preserve">   social    </w:t>
      </w:r>
      <w:r>
        <w:t xml:space="preserve">   active    </w:t>
      </w:r>
      <w:r>
        <w:t xml:space="preserve">   unhealthy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wellbeing</dc:title>
  <dcterms:created xsi:type="dcterms:W3CDTF">2021-10-11T06:39:46Z</dcterms:created>
  <dcterms:modified xsi:type="dcterms:W3CDTF">2021-10-11T06:39:46Z</dcterms:modified>
</cp:coreProperties>
</file>