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exponent crossnumber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9^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7^0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11^2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5^3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8^1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2^6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7^1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4^3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10^3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2^4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1^6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2^5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5^2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13^2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3^3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3^2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8^2</w:t>
            </w:r>
          </w:p>
        </w:tc>
      </w:tr>
    </w:tbl>
    <w:p>
      <w:pPr>
        <w:pStyle w:val="WordBankSmall"/>
      </w:pPr>
      <w:r>
        <w:t xml:space="preserve">   9    </w:t>
      </w:r>
      <w:r>
        <w:t xml:space="preserve">   64    </w:t>
      </w:r>
      <w:r>
        <w:t xml:space="preserve">   1    </w:t>
      </w:r>
      <w:r>
        <w:t xml:space="preserve">   16    </w:t>
      </w:r>
      <w:r>
        <w:t xml:space="preserve">   25    </w:t>
      </w:r>
      <w:r>
        <w:t xml:space="preserve">   121    </w:t>
      </w:r>
      <w:r>
        <w:t xml:space="preserve">   169    </w:t>
      </w:r>
      <w:r>
        <w:t xml:space="preserve">   64    </w:t>
      </w:r>
      <w:r>
        <w:t xml:space="preserve">   32    </w:t>
      </w:r>
      <w:r>
        <w:t xml:space="preserve">   27    </w:t>
      </w:r>
      <w:r>
        <w:t xml:space="preserve">   125    </w:t>
      </w:r>
      <w:r>
        <w:t xml:space="preserve">   64    </w:t>
      </w:r>
      <w:r>
        <w:t xml:space="preserve">   8    </w:t>
      </w:r>
      <w:r>
        <w:t xml:space="preserve">   81    </w:t>
      </w:r>
      <w:r>
        <w:t xml:space="preserve">   1    </w:t>
      </w:r>
      <w:r>
        <w:t xml:space="preserve">   7    </w:t>
      </w:r>
      <w:r>
        <w:t xml:space="preserve">   100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 crossnumber</dc:title>
  <dcterms:created xsi:type="dcterms:W3CDTF">2021-10-11T06:40:00Z</dcterms:created>
  <dcterms:modified xsi:type="dcterms:W3CDTF">2021-10-11T06:40:00Z</dcterms:modified>
</cp:coreProperties>
</file>