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motion blur    </w:t>
      </w:r>
      <w:r>
        <w:t xml:space="preserve">   depth of field    </w:t>
      </w:r>
      <w:r>
        <w:t xml:space="preserve">   overexposed    </w:t>
      </w:r>
      <w:r>
        <w:t xml:space="preserve">   metadata    </w:t>
      </w:r>
      <w:r>
        <w:t xml:space="preserve">   backlit    </w:t>
      </w:r>
      <w:r>
        <w:t xml:space="preserve">   monochrome    </w:t>
      </w:r>
      <w:r>
        <w:t xml:space="preserve">   program    </w:t>
      </w:r>
      <w:r>
        <w:t xml:space="preserve">   lightmeter    </w:t>
      </w:r>
      <w:r>
        <w:t xml:space="preserve">   fstop    </w:t>
      </w:r>
      <w:r>
        <w:t xml:space="preserve">   duration    </w:t>
      </w:r>
      <w:r>
        <w:t xml:space="preserve">   noise    </w:t>
      </w:r>
      <w:r>
        <w:t xml:space="preserve">   blur    </w:t>
      </w:r>
      <w:r>
        <w:t xml:space="preserve">   freeze    </w:t>
      </w:r>
      <w:r>
        <w:t xml:space="preserve">   compensation    </w:t>
      </w:r>
      <w:r>
        <w:t xml:space="preserve">   underexposed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</dc:title>
  <dcterms:created xsi:type="dcterms:W3CDTF">2021-10-11T06:40:10Z</dcterms:created>
  <dcterms:modified xsi:type="dcterms:W3CDTF">2021-10-11T06:40:10Z</dcterms:modified>
</cp:coreProperties>
</file>