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express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make music    </w:t>
      </w:r>
      <w:r>
        <w:t xml:space="preserve">   talk    </w:t>
      </w:r>
      <w:r>
        <w:t xml:space="preserve">   style yourself    </w:t>
      </w:r>
      <w:r>
        <w:t xml:space="preserve">   nature walk    </w:t>
      </w:r>
      <w:r>
        <w:t xml:space="preserve">   skate    </w:t>
      </w:r>
      <w:r>
        <w:t xml:space="preserve">   bike ride    </w:t>
      </w:r>
      <w:r>
        <w:t xml:space="preserve">   chant    </w:t>
      </w:r>
      <w:r>
        <w:t xml:space="preserve">   journal    </w:t>
      </w:r>
      <w:r>
        <w:t xml:space="preserve">   make a comic    </w:t>
      </w:r>
      <w:r>
        <w:t xml:space="preserve">   write a poem    </w:t>
      </w:r>
      <w:r>
        <w:t xml:space="preserve">   sing    </w:t>
      </w:r>
      <w:r>
        <w:t xml:space="preserve">   laugh    </w:t>
      </w:r>
      <w:r>
        <w:t xml:space="preserve">   draw    </w:t>
      </w:r>
      <w:r>
        <w:t xml:space="preserve">   paint    </w:t>
      </w:r>
      <w:r>
        <w:t xml:space="preserve">   workout    </w:t>
      </w:r>
      <w:r>
        <w:t xml:space="preserve">   yoga    </w:t>
      </w:r>
      <w:r>
        <w:t xml:space="preserve">   write a rap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yourself</dc:title>
  <dcterms:created xsi:type="dcterms:W3CDTF">2021-10-11T06:40:53Z</dcterms:created>
  <dcterms:modified xsi:type="dcterms:W3CDTF">2021-10-11T06:40:53Z</dcterms:modified>
</cp:coreProperties>
</file>